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Vocabulaire de Noël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Père Noël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Petite maison de Noël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renne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On en offre à Noël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cadeaux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Plat de Noël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Pôle Nord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Il tire le traîneau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réveillon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Veille de Noël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sapin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On s'embrasse dessous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bûche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Marchés typiques en France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messe de Noël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Il livre les cadeaux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dinde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Célébration à l'église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marché de Noël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Pays du Père Noël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houx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L'arbre de Noël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crèche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Le dessert de Noël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de Noël</dc:title>
  <dcterms:created xsi:type="dcterms:W3CDTF">2021-10-11T21:05:23Z</dcterms:created>
  <dcterms:modified xsi:type="dcterms:W3CDTF">2021-10-11T21:05:23Z</dcterms:modified>
</cp:coreProperties>
</file>