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 de Voyager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Celui qui vous apporte des arachides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Où le avion feuilles et terres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 vous permet d'être dans un pays pour une période de temps spécifiée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processus de vol à travers l'air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il est bosselé dans l'air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Quelque chose vous besoin à monter le avion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Où vous prenez votre valise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Quelque chose que vous achetez pour quelqu'un d'autre en voyage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vous arriver à votre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est quelque chose que vous utilisez pour sortir de l'avion en cas d'urgence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vous laisser l'aéroport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Quelque chose que vous devez voyager vers et depuis des pays étrangers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endroit pour garder tous vos vêtements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vous atterrissez pour monter sur un nouvel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Un...est comment vous voyage dans l'air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Voyager </dc:title>
  <dcterms:created xsi:type="dcterms:W3CDTF">2021-10-11T21:04:07Z</dcterms:created>
  <dcterms:modified xsi:type="dcterms:W3CDTF">2021-10-11T21:04:07Z</dcterms:modified>
</cp:coreProperties>
</file>