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cette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Océan    </w:t>
      </w:r>
      <w:r>
        <w:t xml:space="preserve">   Vancouver    </w:t>
      </w:r>
      <w:r>
        <w:t xml:space="preserve">   Menacée    </w:t>
      </w:r>
      <w:r>
        <w:t xml:space="preserve">   Espèce    </w:t>
      </w:r>
      <w:r>
        <w:t xml:space="preserve">   Végétaux    </w:t>
      </w:r>
      <w:r>
        <w:t xml:space="preserve">   Lyme    </w:t>
      </w:r>
      <w:r>
        <w:t xml:space="preserve">   Magazine    </w:t>
      </w:r>
      <w:r>
        <w:t xml:space="preserve">   Changements    </w:t>
      </w:r>
      <w:r>
        <w:t xml:space="preserve">   Touristes    </w:t>
      </w:r>
      <w:r>
        <w:t xml:space="preserve">   Culture    </w:t>
      </w:r>
      <w:r>
        <w:t xml:space="preserve">   Tique    </w:t>
      </w:r>
      <w:r>
        <w:t xml:space="preserve">   Animaux    </w:t>
      </w:r>
      <w:r>
        <w:t xml:space="preserve">   Dendroctone    </w:t>
      </w:r>
      <w:r>
        <w:t xml:space="preserve">   Foret    </w:t>
      </w:r>
      <w:r>
        <w:t xml:space="preserve">   Arbres    </w:t>
      </w:r>
      <w:r>
        <w:t xml:space="preserve">   Température    </w:t>
      </w:r>
      <w:r>
        <w:t xml:space="preserve">   Canada    </w:t>
      </w:r>
      <w:r>
        <w:t xml:space="preserve">   Climate    </w:t>
      </w:r>
      <w:r>
        <w:t xml:space="preserve">   Colombie-Britanique    </w:t>
      </w:r>
      <w:r>
        <w:t xml:space="preserve">   Marmotte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cette Magazine</dc:title>
  <dcterms:created xsi:type="dcterms:W3CDTF">2021-10-11T21:05:14Z</dcterms:created>
  <dcterms:modified xsi:type="dcterms:W3CDTF">2021-10-11T21:05:14Z</dcterms:modified>
</cp:coreProperties>
</file>