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géométrie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quadrilatère dont les côtés opposés sont parallèles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Outil pour mesurer ou construire des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 instrument de outil de  géométrie, utilisé aussi pour le dessin industriel et la mesure de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Adjectif qui désigne un triangle qui a deux côtés de même longueur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instrument de géométrie qui sert à tracer des cercles ou des arcs de cercle, mais aussi à comparer, reporter ou mesurer des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dit de deux droites qui ont un point commun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Objet géométrique formé par un infinité de points alignés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de plan délimitée par deux demi-droites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dit d'un angle de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 dit de deux droites qui n'ont aucun point commun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 reliant deux points d'un cercle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 de droite délimitée par deux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 situé à égale distance de deux extrémités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solide dont les six faces sont des parallélogrammes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dit de deux droites qui se coupent en formant 4 angles égaux dits droits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adjectif qui désigne un triangle dont les 3 côtés ont la même longueur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corde qui passe par le centre d'un cercle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solide dont toutes les faces sont des carrés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plus petit élément constitutif de l'espace géométrique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dont tous les points d'un cercle sont équidistants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courbe plane fermée constituée des points situés à égale distance d'un point nommé centre.</w:t>
            </w:r>
          </w:p>
        </w:tc>
      </w:tr>
    </w:tbl>
    <w:p>
      <w:pPr>
        <w:pStyle w:val="WordBankMedium"/>
      </w:pPr>
      <w:r>
        <w:t xml:space="preserve">   segment    </w:t>
      </w:r>
      <w:r>
        <w:t xml:space="preserve">   droite    </w:t>
      </w:r>
      <w:r>
        <w:t xml:space="preserve">   rapporteur    </w:t>
      </w:r>
      <w:r>
        <w:t xml:space="preserve">   cercle    </w:t>
      </w:r>
      <w:r>
        <w:t xml:space="preserve">   point    </w:t>
      </w:r>
      <w:r>
        <w:t xml:space="preserve">   angle    </w:t>
      </w:r>
      <w:r>
        <w:t xml:space="preserve">   cube    </w:t>
      </w:r>
      <w:r>
        <w:t xml:space="preserve">   parallélépipède    </w:t>
      </w:r>
      <w:r>
        <w:t xml:space="preserve">   corde    </w:t>
      </w:r>
      <w:r>
        <w:t xml:space="preserve">   diamètre    </w:t>
      </w:r>
      <w:r>
        <w:t xml:space="preserve">   centre    </w:t>
      </w:r>
      <w:r>
        <w:t xml:space="preserve">   règle    </w:t>
      </w:r>
      <w:r>
        <w:t xml:space="preserve">   compas    </w:t>
      </w:r>
      <w:r>
        <w:t xml:space="preserve">   milieu    </w:t>
      </w:r>
      <w:r>
        <w:t xml:space="preserve">   droit    </w:t>
      </w:r>
      <w:r>
        <w:t xml:space="preserve">   sécantes    </w:t>
      </w:r>
      <w:r>
        <w:t xml:space="preserve">   parallèles    </w:t>
      </w:r>
      <w:r>
        <w:t xml:space="preserve">   perpendiculaires    </w:t>
      </w:r>
      <w:r>
        <w:t xml:space="preserve">   isocèle    </w:t>
      </w:r>
      <w:r>
        <w:t xml:space="preserve">   équilatéral    </w:t>
      </w:r>
      <w:r>
        <w:t xml:space="preserve">   parallélogramme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géométrie</dc:title>
  <dcterms:created xsi:type="dcterms:W3CDTF">2021-10-11T21:05:25Z</dcterms:created>
  <dcterms:modified xsi:type="dcterms:W3CDTF">2021-10-11T21:05:25Z</dcterms:modified>
</cp:coreProperties>
</file>