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Vocabulaire de 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courgette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ajouter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faire cuire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bouillir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framboise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poivron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haricots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champignon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de la nourriture</dc:title>
  <dcterms:created xsi:type="dcterms:W3CDTF">2021-10-11T21:05:12Z</dcterms:created>
  <dcterms:modified xsi:type="dcterms:W3CDTF">2021-10-11T21:05:12Z</dcterms:modified>
</cp:coreProperties>
</file>