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l'emploi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Intrapersonal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Customer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l'emploi</dc:title>
  <dcterms:created xsi:type="dcterms:W3CDTF">2021-10-11T21:05:45Z</dcterms:created>
  <dcterms:modified xsi:type="dcterms:W3CDTF">2021-10-11T21:05:45Z</dcterms:modified>
</cp:coreProperties>
</file>