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de l'espace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Objet qui tourne autour d'une planète.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tour qu'un objet fait autour d'elle même.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tout les humains vivent.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Objet dans l'espace (astre) qui produit de l'énergie et produit de la lumière 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Objet dans espace (astre) qui est grand mais ne produit pas de lumière et tourne autour d'une étoile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couche de gaz qui est autour d'une planète.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qu'on peut voir dans le ciel la nuit.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tour qu'un object fait autour d'un autre objet dans le ciel.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L'étoile la plus proche de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 un object dans l'espace voyage autour d'un d'un autre objet.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objet dans l'espace.</w:t>
            </w:r>
          </w:p>
        </w:tc>
      </w:tr>
    </w:tbl>
    <w:p>
      <w:pPr>
        <w:pStyle w:val="WordBankMedium"/>
      </w:pPr>
      <w:r>
        <w:t xml:space="preserve">   Etoile    </w:t>
      </w:r>
      <w:r>
        <w:t xml:space="preserve">   Planète    </w:t>
      </w:r>
      <w:r>
        <w:t xml:space="preserve">   Satellite    </w:t>
      </w:r>
      <w:r>
        <w:t xml:space="preserve">   Orbite    </w:t>
      </w:r>
      <w:r>
        <w:t xml:space="preserve">   Révolution    </w:t>
      </w:r>
      <w:r>
        <w:t xml:space="preserve">   Rotation    </w:t>
      </w:r>
      <w:r>
        <w:t xml:space="preserve">   Atmosphère    </w:t>
      </w:r>
      <w:r>
        <w:t xml:space="preserve">   Astre    </w:t>
      </w:r>
      <w:r>
        <w:t xml:space="preserve">   Soleil    </w:t>
      </w:r>
      <w:r>
        <w:t xml:space="preserve">   Terre    </w:t>
      </w:r>
      <w:r>
        <w:t xml:space="preserve">   Lune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l'espace</dc:title>
  <dcterms:created xsi:type="dcterms:W3CDTF">2021-10-11T21:04:49Z</dcterms:created>
  <dcterms:modified xsi:type="dcterms:W3CDTF">2021-10-11T21:04:49Z</dcterms:modified>
</cp:coreProperties>
</file>