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des achats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argent rendu au moment d'un achat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comparaison de deux rapports ou 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dit d'un achat qui revient à  période fixe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imposée par le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vente au rabais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monnaies de différents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taxe de vente harmonisée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régime imposé par la province et le gouvernement fédéral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taxes qui ne sont pas calculées directement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chiffrier électronique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changement de la valeur monétaire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taux de la TVH et d'autres taxes donné 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prix calculé à l'unité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 de vente provinciale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rabais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des achats</dc:title>
  <dcterms:created xsi:type="dcterms:W3CDTF">2021-10-11T21:05:00Z</dcterms:created>
  <dcterms:modified xsi:type="dcterms:W3CDTF">2021-10-11T21:05:00Z</dcterms:modified>
</cp:coreProperties>
</file>