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petit vaisseau propulsé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d'arrondir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être attaché, 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Manière aisée, naturelle d'accomplir une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Vient d'Amérique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plat plat, généralement circulaire et en porcelaine, à partir duquel on mange ou sert de la nourriture.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expérience ou une activité inhabituelle et passionnante.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D'abord, avant cela ou avant ce moment-là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Mettre quelqu'un sur son séant en le plaçant sur un siège ou sur une autre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Voir plus ou moins nettement.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Rendre triste quelqu’un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Ensemble de phénomènes par lequel se manifestant certain forme de vie, un processus, un fonctionnement.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vieillesse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petite bande circulaire, généralement en métal précieux et souvent sertie d'une ou de plusieurs pierres précieuses, portée au doigt comme ornement ou gage de mariage, d'engagement ou d'autorité.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 de l’enceinte basse d'un chateau 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</dc:title>
  <dcterms:created xsi:type="dcterms:W3CDTF">2021-10-11T21:04:16Z</dcterms:created>
  <dcterms:modified xsi:type="dcterms:W3CDTF">2021-10-11T21:04:16Z</dcterms:modified>
</cp:coreProperties>
</file>