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Vocabulaire d'été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bicyclette    </w:t>
      </w:r>
      <w:r>
        <w:t xml:space="preserve">   picinic    </w:t>
      </w:r>
      <w:r>
        <w:t xml:space="preserve">   crème glacée    </w:t>
      </w:r>
      <w:r>
        <w:t xml:space="preserve">   popsicle    </w:t>
      </w:r>
      <w:r>
        <w:t xml:space="preserve">   barbecue    </w:t>
      </w:r>
      <w:r>
        <w:t xml:space="preserve">   natation    </w:t>
      </w:r>
      <w:r>
        <w:t xml:space="preserve">   camping    </w:t>
      </w:r>
      <w:r>
        <w:t xml:space="preserve">   plage    </w:t>
      </w:r>
      <w:r>
        <w:t xml:space="preserve">   flip flops    </w:t>
      </w:r>
      <w:r>
        <w:t xml:space="preserve">   piscine    </w:t>
      </w:r>
      <w:r>
        <w:t xml:space="preserve">   maillot de bain    </w:t>
      </w:r>
      <w:r>
        <w:t xml:space="preserve">   limonade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d'été</dc:title>
  <dcterms:created xsi:type="dcterms:W3CDTF">2021-10-11T21:04:16Z</dcterms:created>
  <dcterms:modified xsi:type="dcterms:W3CDTF">2021-10-11T21:04:16Z</dcterms:modified>
</cp:coreProperties>
</file>