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 du 29 mars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terrain    </w:t>
      </w:r>
      <w:r>
        <w:t xml:space="preserve">   où    </w:t>
      </w:r>
      <w:r>
        <w:t xml:space="preserve">   endroit    </w:t>
      </w:r>
      <w:r>
        <w:t xml:space="preserve">   bel    </w:t>
      </w:r>
      <w:r>
        <w:t xml:space="preserve">   enfin    </w:t>
      </w:r>
      <w:r>
        <w:t xml:space="preserve">   propriété    </w:t>
      </w:r>
      <w:r>
        <w:t xml:space="preserve">   nouvelle    </w:t>
      </w:r>
      <w:r>
        <w:t xml:space="preserve">   acheter    </w:t>
      </w:r>
      <w:r>
        <w:t xml:space="preserve">   je    </w:t>
      </w:r>
      <w:r>
        <w:t xml:space="preserve">   viens    </w:t>
      </w:r>
      <w:r>
        <w:t xml:space="preserve">   casquette    </w:t>
      </w:r>
      <w:r>
        <w:t xml:space="preserve">   propre    </w:t>
      </w:r>
      <w:r>
        <w:t xml:space="preserve">   content    </w:t>
      </w:r>
      <w:r>
        <w:t xml:space="preserve">   fils    </w:t>
      </w:r>
      <w:r>
        <w:t xml:space="preserve">   carotte    </w:t>
      </w:r>
      <w:r>
        <w:t xml:space="preserve">   fière    </w:t>
      </w:r>
      <w:r>
        <w:t xml:space="preserve">   cabane    </w:t>
      </w:r>
      <w:r>
        <w:t xml:space="preserve">   derrière    </w:t>
      </w:r>
      <w:r>
        <w:t xml:space="preserve">   neige    </w:t>
      </w:r>
      <w:r>
        <w:t xml:space="preserve">   bonhomme    </w:t>
      </w:r>
      <w:r>
        <w:t xml:space="preserve">   construire    </w:t>
      </w:r>
      <w:r>
        <w:t xml:space="preserve">   complète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du 29 mars 2016</dc:title>
  <dcterms:created xsi:type="dcterms:W3CDTF">2021-10-11T21:03:56Z</dcterms:created>
  <dcterms:modified xsi:type="dcterms:W3CDTF">2021-10-11T21:03:56Z</dcterms:modified>
</cp:coreProperties>
</file>