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du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SNCF    </w:t>
      </w:r>
      <w:r>
        <w:t xml:space="preserve">   L'Horaire    </w:t>
      </w:r>
      <w:r>
        <w:t xml:space="preserve">   Le Porteur    </w:t>
      </w:r>
      <w:r>
        <w:t xml:space="preserve">   La Voie    </w:t>
      </w:r>
      <w:r>
        <w:t xml:space="preserve">   Une Amende    </w:t>
      </w:r>
      <w:r>
        <w:t xml:space="preserve">   Composter    </w:t>
      </w:r>
      <w:r>
        <w:t xml:space="preserve">   Une Foule    </w:t>
      </w:r>
      <w:r>
        <w:t xml:space="preserve">   La Place Libre    </w:t>
      </w:r>
      <w:r>
        <w:t xml:space="preserve">   Le Quai    </w:t>
      </w:r>
      <w:r>
        <w:t xml:space="preserve">   Les Gendarmes    </w:t>
      </w:r>
      <w:r>
        <w:t xml:space="preserve">   TGV    </w:t>
      </w:r>
      <w:r>
        <w:t xml:space="preserve">   La Couchette    </w:t>
      </w:r>
      <w:r>
        <w:t xml:space="preserve">   Reserver    </w:t>
      </w:r>
      <w:r>
        <w:t xml:space="preserve">   Rater le Train    </w:t>
      </w:r>
      <w:r>
        <w:t xml:space="preserve">   Le Controleur    </w:t>
      </w:r>
      <w:r>
        <w:t xml:space="preserve">   Les Billets    </w:t>
      </w:r>
      <w:r>
        <w:t xml:space="preserve">   Un Carnet    </w:t>
      </w:r>
      <w:r>
        <w:t xml:space="preserve">   Valise    </w:t>
      </w:r>
      <w:r>
        <w:t xml:space="preserve">   Le Metro    </w:t>
      </w:r>
      <w:r>
        <w:t xml:space="preserve">   La Gare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du Train</dc:title>
  <dcterms:created xsi:type="dcterms:W3CDTF">2021-10-11T21:05:33Z</dcterms:created>
  <dcterms:modified xsi:type="dcterms:W3CDTF">2021-10-11T21:05:33Z</dcterms:modified>
</cp:coreProperties>
</file>