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du l'ecole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personne qui aller a l'ecole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Outil d'ecriture qui utiliser de plomb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Personne qui aide les étudiants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Vêtements pour les étudiants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Quelque chose tu peux lire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Utiliser pour effacer  les erreurs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Vehicule pour les étudiants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Sac pour étudiants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Outil d'ecriture qui utiliser de l'encre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salle dans un école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Morceau d'arbre utiliser pour ecrire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Travail fait a maison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du l'ecole</dc:title>
  <dcterms:created xsi:type="dcterms:W3CDTF">2021-10-11T21:05:36Z</dcterms:created>
  <dcterms:modified xsi:type="dcterms:W3CDTF">2021-10-11T21:05:36Z</dcterms:modified>
</cp:coreProperties>
</file>