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d'ajouter en incorporant.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Papier qui boit l'encre ; sous-main garni de ce papier.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Extrémité supérieure des bordages, de chaque côté d'un navire (bâbord, tribord).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privé du sens de la vue.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Poème, chant d'action de grâces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Petit tonneau.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Tête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Pavé plat, de forme carrée.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Personne qui pilote un avion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Petit de la brebis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Larve des papillons, à corps allongé formé d'anneaux et généralement velu.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Lieu où des artisans, des ouvriers travaillent en commun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Récipient portatif souvent rond ou ovale.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Malfaiteur vivant hors la loi.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Personne qui pratique la chasse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2021-10-11T21:04:18Z</dcterms:created>
  <dcterms:modified xsi:type="dcterms:W3CDTF">2021-10-11T21:04:18Z</dcterms:modified>
</cp:coreProperties>
</file>