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Petit couteau de poche à lames qui se replient dans le manche.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Arme formée d'une tige souple que l'on courbe au moyen d'une corde attachée aux deux extrémités pour lancer des flèches.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Larve des papillons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Partie qui termine dans le sens de la longueur.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Figure formée par deux lignes ou deux surfaces qui se coupent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Appareil d'éclairage fait d'une mèche tressée enveloppée de suif.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Poème, chant d'action de grâces.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Sentiment vif qui pousse à aimer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Papier qui boit l'encre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Courte lettre.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Anneau ou rectangle métallique muni d'une ou plusieurs pointes pour tendre une courroie, une ceinture.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Lieu où des artisans, des ouvriers travaillent en commun.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Récipient portatif souvent rond ou ovale.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Chacun des organes du vol chez les oiseaux, les chauves-souris, les insectes.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 ruminant à une ou deux bosses, à pelage laineux ; spécialement chameau à deux bosses, vivant en Asie (par opposition à dromadaire).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Vocabulaire</dc:title>
  <dcterms:created xsi:type="dcterms:W3CDTF">2021-10-11T21:04:22Z</dcterms:created>
  <dcterms:modified xsi:type="dcterms:W3CDTF">2021-10-11T21:04:22Z</dcterms:modified>
</cp:coreProperties>
</file>