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Croix sur laquelle est représenté Jésus crucifié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Personne qui conduit (des animaux, un véhicule)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Mammifère cétacé de très grande taille (jusqu'à 20 m de long), dont la bouche est garnie de lames cornées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Substance végétale, aromatique ou piquante, servant à l'assaisonnement des mets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Morceau de vieille étoffe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Grand ruminant à une ou deux bosses, à pelage laineux ; spécialement chameau à deux bosses, vivant en Asie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Comique de cirque qui, très maquillé et grotesquement accoutré, fait des pantomimes et des scènes de farce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trouver le sum d’un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Courge arrondie et volumineuse d'un jaune orangé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Action ou manière de former un tout en assemblant plusieurs éléments ; disposition des éléments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une voiture pour conduire les malades et blesser à l’hopital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Phénomène météorologique lumineux en forme d'arc, présentant les couleurs du prisme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Attouchement affectueux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Vocabulaire</dc:title>
  <dcterms:created xsi:type="dcterms:W3CDTF">2021-10-11T21:04:24Z</dcterms:created>
  <dcterms:modified xsi:type="dcterms:W3CDTF">2021-10-11T21:04:24Z</dcterms:modified>
</cp:coreProperties>
</file>