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moyen de transport pour l'eau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D'être pas là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 journée marquée pour représenté la célébration d'une évènement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Faire savoir, rendre publique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 finir quelque chose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Quelque chose vieux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liquide dangereux et brûllante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Personne ou chose de l'Amérique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Couche d'oxygène autour la terre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Mettre des objets en ordre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 quitter quelqu'un ou quelque chose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Insect avec les couleurs jaune et noir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D'être accord avec quelqu'un ou quelque chose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sentiment entre deux personnes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Désire de manger</w:t>
            </w:r>
          </w:p>
        </w:tc>
      </w:tr>
    </w:tbl>
    <w:p>
      <w:pPr>
        <w:pStyle w:val="WordBankMedium"/>
      </w:pPr>
      <w:r>
        <w:t xml:space="preserve">   Arranger    </w:t>
      </w:r>
      <w:r>
        <w:t xml:space="preserve">   Annoncer    </w:t>
      </w:r>
      <w:r>
        <w:t xml:space="preserve">   Appétit    </w:t>
      </w:r>
      <w:r>
        <w:t xml:space="preserve">   Américain    </w:t>
      </w:r>
      <w:r>
        <w:t xml:space="preserve">   Anniversaire    </w:t>
      </w:r>
      <w:r>
        <w:t xml:space="preserve">   Bateau    </w:t>
      </w:r>
      <w:r>
        <w:t xml:space="preserve">   Atmosphère    </w:t>
      </w:r>
      <w:r>
        <w:t xml:space="preserve">   Âgé    </w:t>
      </w:r>
      <w:r>
        <w:t xml:space="preserve">   acide    </w:t>
      </w:r>
      <w:r>
        <w:t xml:space="preserve">   Abandonner    </w:t>
      </w:r>
      <w:r>
        <w:t xml:space="preserve">   Absence    </w:t>
      </w:r>
      <w:r>
        <w:t xml:space="preserve">   abeille    </w:t>
      </w:r>
      <w:r>
        <w:t xml:space="preserve">   accomplir    </w:t>
      </w:r>
      <w:r>
        <w:t xml:space="preserve">   Accepter    </w:t>
      </w:r>
      <w:r>
        <w:t xml:space="preserve">   Amour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</dc:title>
  <dcterms:created xsi:type="dcterms:W3CDTF">2021-10-11T21:04:27Z</dcterms:created>
  <dcterms:modified xsi:type="dcterms:W3CDTF">2021-10-11T21:04:27Z</dcterms:modified>
</cp:coreProperties>
</file>