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L'antonyme de presence.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Antonyme de desaccord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Synonym de 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 synonyme de horrible.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Langue parler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Antonyme de passe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Synonyme de entente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Antonym de paresser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Personne qui vient de Allemagne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verbe correspondant de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verbe correspondant de agissement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participe passe de asseoir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Feminin de aigu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Antonyme de jeune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Feminin de auteur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2021-10-11T21:04:31Z</dcterms:created>
  <dcterms:modified xsi:type="dcterms:W3CDTF">2021-10-11T21:04:31Z</dcterms:modified>
</cp:coreProperties>
</file>