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type de voleur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robot ne peut pas ressentir cette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objet couramment trouvé dans une salle de bain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plus gros mammifère dans la monde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Cette chose est composée de soldats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vous utilisez cette arme pour tirer des flèches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type de lunettes de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enseignants vont souvent à ces choses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Tous les oiseaux ont ça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se passe-t-il après la pluie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L'endroit où vous mettez vos vêtements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dites-vous quand vous partez?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jeune mouton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Qu'est-ce qu'un article que la plupart des gens ont dans leur cour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type d'exploration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2021-10-11T21:04:33Z</dcterms:created>
  <dcterms:modified xsi:type="dcterms:W3CDTF">2021-10-11T21:04:33Z</dcterms:modified>
</cp:coreProperties>
</file>