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Venir, arriver en hate.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offre un advantage, un profit; interessant, profitable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Frapper quelque d'un mal, d'un default, l'en affecter d'une maniere durable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Récipient de matière rigide, facilement transportable, souvent muni d'un couvercle.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Cercle de matiere dure, qui sert a retenir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Faire connaître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Plateau ou tu mange desus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Citoyen d'une ville, bénéficiant d'un statut privilégié.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Diriger quelqu'un, quelque chose vers un lieu precis.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Rendre complet.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D'abord, avant cela ou avant ce moment-la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Voiture à quatre roues pour le transport des fardeaux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revient chaque annee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Bande servant à serrer la taille, à ajuster les vêtements à la taille ; partie d'un vêtement (jupe, robe, pantalon) qui l'ajuste autour de la taille.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Sentiment d'affection entre deux personnes.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2021-10-11T21:04:45Z</dcterms:created>
  <dcterms:modified xsi:type="dcterms:W3CDTF">2021-10-11T21:04:45Z</dcterms:modified>
</cp:coreProperties>
</file>