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soeur de ma mère/mon 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chevreuil femelle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fille de ma tante et mon oncle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 mammifère rongeur à grandes oreilles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frère de ma mère/mon 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mère de mon père ou ma mère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oiseau qui peut imiter la parole humaine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animal de compagnie qu'on garde dans un 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animal qui aboie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animal avec des ailes et qui a un 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fils de ma tante et mon oncle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fils de mes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père de mon père ou ma mère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Petit rongeur blanc et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animal qui miaule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fille de mes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2021-10-11T21:04:47Z</dcterms:created>
  <dcterms:modified xsi:type="dcterms:W3CDTF">2021-10-11T21:04:47Z</dcterms:modified>
</cp:coreProperties>
</file>