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Vocabulaire francais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shaving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in good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exercise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stay 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hairbrush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razer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francais </dc:title>
  <dcterms:created xsi:type="dcterms:W3CDTF">2021-10-11T21:04:21Z</dcterms:created>
  <dcterms:modified xsi:type="dcterms:W3CDTF">2021-10-11T21:04:21Z</dcterms:modified>
</cp:coreProperties>
</file>