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Vocabulaire - programme modifié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French word for “ham”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French word for “glasses”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French word for “spice”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French word for “flake”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French word for “tear”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French word for “owl”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French word for “job”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French word for “devil”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French word for “flour”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French word for “leather”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Vocabulaire - programme modifié</dc:title>
  <dcterms:created xsi:type="dcterms:W3CDTF">2021-10-11T21:04:45Z</dcterms:created>
  <dcterms:modified xsi:type="dcterms:W3CDTF">2021-10-11T21:04:45Z</dcterms:modified>
</cp:coreProperties>
</file>