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pâtisserie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rouler de la pâte pour lui donner la forme d’une boule.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enduire un moule ou un ustensile de beurre afin d’empêcher les mets d’attacher au fond ou aux parois.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mets décoré dressé dans la gelé.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mélange de différentes substances alimentaires entrant dans la composition d’une préparation en pâtisserie ou en cuisine.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panier en osier recouvert d’une 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étendre une pâte au rouleau à l’épaisseur voulue. Cette pâte prend le nom d’abaisse.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étape qui suit l’opération de serrage afin de donner la longueur aux pâtons.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beurre ramolli à la consistance d’une pommade.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travailler ensemble jaunes et sucre jusqu'à ce que le mélange devienne mousseux.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) apporter un motif décoratif sur certains gâteaux à l’aide d’un fer rougi.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pâtisserie</dc:title>
  <dcterms:created xsi:type="dcterms:W3CDTF">2021-10-11T21:05:29Z</dcterms:created>
  <dcterms:modified xsi:type="dcterms:W3CDTF">2021-10-11T21:05:29Z</dcterms:modified>
</cp:coreProperties>
</file>