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Vocabulaire-étape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synonyme de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étendue d'un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court, simple,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écrit constatant le droit d'exiger une prestation, de toucher une somme d'argent,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synonyme de chambouler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espace 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grande quantitée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synonyme de marchand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l'action de toucher légèrement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synonyme de réception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synonyme de saut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l'action de regrouper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personne qui fait un travail manuel ou qui exerce une technique traditionnelle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synonyme de 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synonyme d'ambiance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matière similaire au silicone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synonyme de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synonyme de navire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l'action de s'opposer avec succès à qqn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 plus âgée que telle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continu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caisse d'un véhicule automobile (capot, toit, coffre, portes, ailes)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personnes réunies en un même lieu pour un motif commun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peu être consommé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échancrure d'une côte, dont l'entrée est resserrée ; petit golfe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l'action de changer brusquement de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synonyme d'attirance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synonyme d'oxygène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synonyme de luminosité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synonyme de sur ( qqch)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synonyme d'immédiatement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Vocabulaire-étape 1 </dc:title>
  <dcterms:created xsi:type="dcterms:W3CDTF">2021-10-11T21:04:51Z</dcterms:created>
  <dcterms:modified xsi:type="dcterms:W3CDTF">2021-10-11T21:04:51Z</dcterms:modified>
</cp:coreProperties>
</file>