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amar    </w:t>
      </w:r>
      <w:r>
        <w:t xml:space="preserve">   aventuro    </w:t>
      </w:r>
      <w:r>
        <w:t xml:space="preserve">   comico    </w:t>
      </w:r>
      <w:r>
        <w:t xml:space="preserve">   compañera    </w:t>
      </w:r>
      <w:r>
        <w:t xml:space="preserve">   corto    </w:t>
      </w:r>
      <w:r>
        <w:t xml:space="preserve">   extrovertido    </w:t>
      </w:r>
      <w:r>
        <w:t xml:space="preserve">   flaco    </w:t>
      </w:r>
      <w:r>
        <w:t xml:space="preserve">   guapo    </w:t>
      </w:r>
      <w:r>
        <w:t xml:space="preserve">   molesto    </w:t>
      </w:r>
      <w:r>
        <w:t xml:space="preserve">   negativo    </w:t>
      </w:r>
      <w:r>
        <w:t xml:space="preserve">   perder    </w:t>
      </w:r>
      <w:r>
        <w:t xml:space="preserve">   trabajador    </w:t>
      </w:r>
      <w:r>
        <w:t xml:space="preserve">   tímido    </w:t>
      </w:r>
      <w:r>
        <w:t xml:space="preserve">   vago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Vocabularia</dc:title>
  <dcterms:created xsi:type="dcterms:W3CDTF">2021-10-11T21:06:07Z</dcterms:created>
  <dcterms:modified xsi:type="dcterms:W3CDTF">2021-10-11T21:06:07Z</dcterms:modified>
</cp:coreProperties>
</file>