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Vocabulario-Chapter 1B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Hola, ____ Carolina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chico saca buenas notas porque es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 gusta la paella, ____ a el no.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ella es mi ____ amiga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otra palabra para chica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word for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la chica gusta empujar los limites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 chica es muy 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ella es ____ talentosa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chica es muy tranquila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ella habla mucho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 casa esta muy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sus notas son todas en los 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talented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 senora es _____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Vocabulario-Chapter 1B</dc:title>
  <dcterms:created xsi:type="dcterms:W3CDTF">2021-10-11T21:07:32Z</dcterms:created>
  <dcterms:modified xsi:type="dcterms:W3CDTF">2021-10-11T21:07:32Z</dcterms:modified>
</cp:coreProperties>
</file>