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Vocabulario-El Arte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la penumbra    </w:t>
      </w:r>
      <w:r>
        <w:t xml:space="preserve">   redondo    </w:t>
      </w:r>
      <w:r>
        <w:t xml:space="preserve">   la sombra    </w:t>
      </w:r>
      <w:r>
        <w:t xml:space="preserve">   el triángulo    </w:t>
      </w:r>
      <w:r>
        <w:t xml:space="preserve">   el rasgo    </w:t>
      </w:r>
      <w:r>
        <w:t xml:space="preserve">   ovalado    </w:t>
      </w:r>
      <w:r>
        <w:t xml:space="preserve">   la metáfora    </w:t>
      </w:r>
      <w:r>
        <w:t xml:space="preserve">   el fondo    </w:t>
      </w:r>
      <w:r>
        <w:t xml:space="preserve">   el cuardrado    </w:t>
      </w:r>
      <w:r>
        <w:t xml:space="preserve">   el bodegón    </w:t>
      </w:r>
      <w:r>
        <w:t xml:space="preserve">   el símbolo    </w:t>
      </w:r>
      <w:r>
        <w:t xml:space="preserve">   el collage de medios mixtos    </w:t>
      </w:r>
      <w:r>
        <w:t xml:space="preserve">   el primer plano    </w:t>
      </w:r>
      <w:r>
        <w:t xml:space="preserve">   oscuro    </w:t>
      </w:r>
      <w:r>
        <w:t xml:space="preserve">   la intensidad    </w:t>
      </w:r>
      <w:r>
        <w:t xml:space="preserve">   la figura humana    </w:t>
      </w:r>
      <w:r>
        <w:t xml:space="preserve">   el contraste    </w:t>
      </w:r>
      <w:r>
        <w:t xml:space="preserve">   barroco    </w:t>
      </w:r>
      <w:r>
        <w:t xml:space="preserve">   las figuras distorsionadas    </w:t>
      </w:r>
      <w:r>
        <w:t xml:space="preserve">   el reflejo    </w:t>
      </w:r>
      <w:r>
        <w:t xml:space="preserve">   la pintura al temple    </w:t>
      </w:r>
      <w:r>
        <w:t xml:space="preserve">   el óleo sobre lienzo    </w:t>
      </w:r>
      <w:r>
        <w:t xml:space="preserve">   el grabado    </w:t>
      </w:r>
      <w:r>
        <w:t xml:space="preserve">   romántico    </w:t>
      </w:r>
      <w:r>
        <w:t xml:space="preserve">   luz indirecta    </w:t>
      </w:r>
      <w:r>
        <w:t xml:space="preserve">   luz directa    </w:t>
      </w:r>
      <w:r>
        <w:t xml:space="preserve">   la acuarela    </w:t>
      </w:r>
      <w:r>
        <w:t xml:space="preserve">   surreal    </w:t>
      </w:r>
      <w:r>
        <w:t xml:space="preserve">   el ratrato    </w:t>
      </w:r>
      <w:r>
        <w:t xml:space="preserve">   realista    </w:t>
      </w:r>
      <w:r>
        <w:t xml:space="preserve">   el paisaje    </w:t>
      </w:r>
      <w:r>
        <w:t xml:space="preserve">   moderno    </w:t>
      </w:r>
      <w:r>
        <w:t xml:space="preserve">   la fuente de la luz    </w:t>
      </w:r>
      <w:r>
        <w:t xml:space="preserve">   el equilibrio    </w:t>
      </w:r>
      <w:r>
        <w:t xml:space="preserve">   el dibujo    </w:t>
      </w:r>
      <w:r>
        <w:t xml:space="preserve">   claro    </w:t>
      </w:r>
      <w:r>
        <w:t xml:space="preserve">   abstracto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Vocabulario-El Arte</dc:title>
  <dcterms:created xsi:type="dcterms:W3CDTF">2021-10-11T21:05:47Z</dcterms:created>
  <dcterms:modified xsi:type="dcterms:W3CDTF">2021-10-11T21:05:47Z</dcterms:modified>
</cp:coreProperties>
</file>