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Vocabulario-El Futbol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Midfeild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Attacker/Striker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Card (red and yellow)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Kick the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Trainer/coach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Vocabulario-El Futbol</dc:title>
  <dcterms:created xsi:type="dcterms:W3CDTF">2021-10-11T21:05:52Z</dcterms:created>
  <dcterms:modified xsi:type="dcterms:W3CDTF">2021-10-11T21:05:52Z</dcterms:modified>
</cp:coreProperties>
</file>