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Vocabulario-Las Direcciones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Necesito ayuda.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continue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Estoy perdido(a).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Leave from ....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¿Dónde está.....?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It's far from...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Repita, por favor.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Repeat, please.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Más despacio, por favor.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 de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Dobla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the right 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 derecha 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 izquierda 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Where is .....?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need help.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don't 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Avenida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stairs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todo derecho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the left 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Está cerca de....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Avenue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Está lejos de...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pases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esquina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Please slow down.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cruza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second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segundo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It's close to...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street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sala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corner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escalera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I'm lost.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Vocabulario-Las Direcciones</dc:title>
  <dcterms:created xsi:type="dcterms:W3CDTF">2021-10-11T21:07:09Z</dcterms:created>
  <dcterms:modified xsi:type="dcterms:W3CDTF">2021-10-11T21:07:09Z</dcterms:modified>
</cp:coreProperties>
</file>