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Vocabulario-¿Qué hora 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Ayer    </w:t>
      </w:r>
      <w:r>
        <w:t xml:space="preserve">   Despuas    </w:t>
      </w:r>
      <w:r>
        <w:t xml:space="preserve">   Antes    </w:t>
      </w:r>
      <w:r>
        <w:t xml:space="preserve">   Medianoche    </w:t>
      </w:r>
      <w:r>
        <w:t xml:space="preserve">   Mediodia    </w:t>
      </w:r>
      <w:r>
        <w:t xml:space="preserve">   Tarde    </w:t>
      </w:r>
      <w:r>
        <w:t xml:space="preserve">   La tarde    </w:t>
      </w:r>
      <w:r>
        <w:t xml:space="preserve">   El reloj    </w:t>
      </w:r>
      <w:r>
        <w:t xml:space="preserve">   Mañana    </w:t>
      </w:r>
      <w:r>
        <w:t xml:space="preserve">   La mañana    </w:t>
      </w:r>
      <w:r>
        <w:t xml:space="preserve">   Hoy    </w:t>
      </w:r>
      <w:r>
        <w:t xml:space="preserve">   Ahora    </w:t>
      </w:r>
      <w:r>
        <w:t xml:space="preserve">   Son las diez de la noche    </w:t>
      </w:r>
      <w:r>
        <w:t xml:space="preserve">   Son las dos de la tarde    </w:t>
      </w:r>
      <w:r>
        <w:t xml:space="preserve">   Son las dos de la mañana    </w:t>
      </w:r>
      <w:r>
        <w:t xml:space="preserve">   Son las dos y media    </w:t>
      </w:r>
      <w:r>
        <w:t xml:space="preserve">   Son las dos menos cuarto    </w:t>
      </w:r>
      <w:r>
        <w:t xml:space="preserve">   Son las dos y cuarto    </w:t>
      </w:r>
      <w:r>
        <w:t xml:space="preserve">   Son las dos menos cinco    </w:t>
      </w:r>
      <w:r>
        <w:t xml:space="preserve">   Son las dos    </w:t>
      </w:r>
      <w:r>
        <w:t xml:space="preserve">   ¿Qué hora es?    </w:t>
      </w:r>
      <w:r>
        <w:t xml:space="preserve">   A las dos    </w:t>
      </w:r>
      <w:r>
        <w:t xml:space="preserve">   A la 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Vocabulario-¿Qué hora es?</dc:title>
  <dcterms:created xsi:type="dcterms:W3CDTF">2021-10-11T21:06:41Z</dcterms:created>
  <dcterms:modified xsi:type="dcterms:W3CDTF">2021-10-11T21:06:41Z</dcterms:modified>
</cp:coreProperties>
</file>