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Vocabulario-Unidad 4.3 (p. 315)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delicious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ask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serve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Vocabulario-Unidad 4.3 (p. 315)</dc:title>
  <dcterms:created xsi:type="dcterms:W3CDTF">2021-10-11T21:06:29Z</dcterms:created>
  <dcterms:modified xsi:type="dcterms:W3CDTF">2021-10-11T21:06:29Z</dcterms:modified>
</cp:coreProperties>
</file>