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cute!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Souvenir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before yesterday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bargain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2021-10-11T21:05:29Z</dcterms:created>
  <dcterms:modified xsi:type="dcterms:W3CDTF">2021-10-11T21:05:29Z</dcterms:modified>
</cp:coreProperties>
</file>