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🥕🥕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plátanos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🍎🍎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naranjas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🥛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zanahorias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🍌🍌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cebolla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🍊🍊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lechuga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🍋🍋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mantequilla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🥔🥔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huevos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2021-10-11T21:05:42Z</dcterms:created>
  <dcterms:modified xsi:type="dcterms:W3CDTF">2021-10-11T21:05:42Z</dcterms:modified>
</cp:coreProperties>
</file>