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Soga    </w:t>
      </w:r>
      <w:r>
        <w:t xml:space="preserve">   Quiénes fueron    </w:t>
      </w:r>
      <w:r>
        <w:t xml:space="preserve">   Esconde    </w:t>
      </w:r>
      <w:r>
        <w:t xml:space="preserve">   Dientes    </w:t>
      </w:r>
      <w:r>
        <w:t xml:space="preserve">   Matar    </w:t>
      </w:r>
      <w:r>
        <w:t xml:space="preserve">   Tiene agarrado    </w:t>
      </w:r>
      <w:r>
        <w:t xml:space="preserve">   Peligrosos    </w:t>
      </w:r>
      <w:r>
        <w:t xml:space="preserve">   Pega    </w:t>
      </w:r>
      <w:r>
        <w:t xml:space="preserve">   Se besan    </w:t>
      </w:r>
      <w:r>
        <w:t xml:space="preserve">   Senal    </w:t>
      </w:r>
      <w:r>
        <w:t xml:space="preserve">   Linterna    </w:t>
      </w:r>
      <w:r>
        <w:t xml:space="preserve">   De repente    </w:t>
      </w:r>
      <w:r>
        <w:t xml:space="preserve">   Así que    </w:t>
      </w:r>
      <w:r>
        <w:t xml:space="preserve">   Libre    </w:t>
      </w:r>
      <w:r>
        <w:t xml:space="preserve">   Esperándote    </w:t>
      </w:r>
      <w:r>
        <w:t xml:space="preserve">   Ala    </w:t>
      </w:r>
      <w:r>
        <w:t xml:space="preserve">   Plumas    </w:t>
      </w:r>
      <w:r>
        <w:t xml:space="preserve">   Jaulas    </w:t>
      </w:r>
      <w:r>
        <w:t xml:space="preserve">   País    </w:t>
      </w:r>
      <w:r>
        <w:t xml:space="preserve">   Cuchillo    </w:t>
      </w:r>
      <w:r>
        <w:t xml:space="preserve">   Felicita    </w:t>
      </w:r>
      <w:r>
        <w:t xml:space="preserve">   Una sonrisa    </w:t>
      </w:r>
      <w:r>
        <w:t xml:space="preserve">   Me embracé    </w:t>
      </w:r>
      <w:r>
        <w:t xml:space="preserve">   Estaba casada    </w:t>
      </w:r>
      <w:r>
        <w:t xml:space="preserve">   Dios    </w:t>
      </w:r>
      <w:r>
        <w:t xml:space="preserve">   Maneja    </w:t>
      </w:r>
      <w:r>
        <w:t xml:space="preserve">   Pura vida    </w:t>
      </w:r>
      <w:r>
        <w:t xml:space="preserve">   Actividad sísmica    </w:t>
      </w:r>
      <w:r>
        <w:t xml:space="preserve">   Aves    </w:t>
      </w:r>
      <w:r>
        <w:t xml:space="preserve">   Avión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2021-10-11T21:06:23Z</dcterms:created>
  <dcterms:modified xsi:type="dcterms:W3CDTF">2021-10-11T21:06:23Z</dcterms:modified>
</cp:coreProperties>
</file>