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alquilar videos    </w:t>
      </w:r>
      <w:r>
        <w:t xml:space="preserve">   comer    </w:t>
      </w:r>
      <w:r>
        <w:t xml:space="preserve">   correr    </w:t>
      </w:r>
      <w:r>
        <w:t xml:space="preserve">   escuchar la musica    </w:t>
      </w:r>
      <w:r>
        <w:t xml:space="preserve">   estudiar    </w:t>
      </w:r>
      <w:r>
        <w:t xml:space="preserve">   hacer ejercicio    </w:t>
      </w:r>
      <w:r>
        <w:t xml:space="preserve">   ir a la playa    </w:t>
      </w:r>
      <w:r>
        <w:t xml:space="preserve">   ir al cine    </w:t>
      </w:r>
      <w:r>
        <w:t xml:space="preserve">   ir al gimnasio    </w:t>
      </w:r>
      <w:r>
        <w:t xml:space="preserve">   ir de compras    </w:t>
      </w:r>
      <w:r>
        <w:t xml:space="preserve">   jugar beisbol    </w:t>
      </w:r>
      <w:r>
        <w:t xml:space="preserve">   nadar    </w:t>
      </w:r>
      <w:r>
        <w:t xml:space="preserve">   salir con amigos    </w:t>
      </w:r>
      <w:r>
        <w:t xml:space="preserve">   tocar el piano    </w:t>
      </w:r>
      <w:r>
        <w:t xml:space="preserve">   ver la telvision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2021-10-11T21:06:26Z</dcterms:created>
  <dcterms:modified xsi:type="dcterms:W3CDTF">2021-10-11T21:06:26Z</dcterms:modified>
</cp:coreProperties>
</file>