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Mineral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Vegetarian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Dried fruits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Olive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2021-10-11T21:05:32Z</dcterms:created>
  <dcterms:modified xsi:type="dcterms:W3CDTF">2021-10-11T21:05:32Z</dcterms:modified>
</cp:coreProperties>
</file>