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1.1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tarjeta de embarque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boleto de ida y vuelta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pasaporte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itinerary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identificacion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traje de bano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suitcase</w:t>
            </w:r>
          </w:p>
        </w:tc>
      </w:tr>
    </w:tbl>
    <w:p>
      <w:pPr>
        <w:pStyle w:val="WordBankMedium"/>
      </w:pPr>
      <w:r>
        <w:t xml:space="preserve">   el boleto    </w:t>
      </w:r>
      <w:r>
        <w:t xml:space="preserve">   roundtrip ticket    </w:t>
      </w:r>
      <w:r>
        <w:t xml:space="preserve">   el equipaje    </w:t>
      </w:r>
      <w:r>
        <w:t xml:space="preserve">   identification    </w:t>
      </w:r>
      <w:r>
        <w:t xml:space="preserve">   el itinerario    </w:t>
      </w:r>
      <w:r>
        <w:t xml:space="preserve">   la maleta    </w:t>
      </w:r>
      <w:r>
        <w:t xml:space="preserve">   passport    </w:t>
      </w:r>
      <w:r>
        <w:t xml:space="preserve">   boarding pass    </w:t>
      </w:r>
      <w:r>
        <w:t xml:space="preserve">   bathingsuit    </w:t>
      </w:r>
      <w:r>
        <w:t xml:space="preserve">   la puerta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1.1</dc:title>
  <dcterms:created xsi:type="dcterms:W3CDTF">2021-10-11T21:06:14Z</dcterms:created>
  <dcterms:modified xsi:type="dcterms:W3CDTF">2021-10-11T21:06:14Z</dcterms:modified>
</cp:coreProperties>
</file>