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ride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hostel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on vacation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last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take photos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hotel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elevator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reception desk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earring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1.1</dc:title>
  <dcterms:created xsi:type="dcterms:W3CDTF">2021-10-11T21:04:56Z</dcterms:created>
  <dcterms:modified xsi:type="dcterms:W3CDTF">2021-10-11T21:04:56Z</dcterms:modified>
</cp:coreProperties>
</file>