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acampar    </w:t>
      </w:r>
      <w:r>
        <w:t xml:space="preserve">   salida    </w:t>
      </w:r>
      <w:r>
        <w:t xml:space="preserve">   playa    </w:t>
      </w:r>
      <w:r>
        <w:t xml:space="preserve">   pasaporte    </w:t>
      </w:r>
      <w:r>
        <w:t xml:space="preserve">   mar    </w:t>
      </w:r>
      <w:r>
        <w:t xml:space="preserve">   llegada    </w:t>
      </w:r>
      <w:r>
        <w:t xml:space="preserve">   equipage    </w:t>
      </w:r>
      <w:r>
        <w:t xml:space="preserve">   campo    </w:t>
      </w:r>
      <w:r>
        <w:t xml:space="preserve">   pescar    </w:t>
      </w:r>
      <w:r>
        <w:t xml:space="preserve">   aeropuerto    </w:t>
      </w:r>
      <w:r>
        <w:t xml:space="preserve">   viajero    </w:t>
      </w:r>
      <w:r>
        <w:t xml:space="preserve">   triste    </w:t>
      </w:r>
      <w:r>
        <w:t xml:space="preserve">   sucio    </w:t>
      </w:r>
      <w:r>
        <w:t xml:space="preserve">   seguro    </w:t>
      </w:r>
      <w:r>
        <w:t xml:space="preserve">   preocupado    </w:t>
      </w:r>
      <w:r>
        <w:t xml:space="preserve">   ocupado    </w:t>
      </w:r>
      <w:r>
        <w:t xml:space="preserve">   nervioso    </w:t>
      </w:r>
      <w:r>
        <w:t xml:space="preserve">   listo    </w:t>
      </w:r>
      <w:r>
        <w:t xml:space="preserve">   limpio    </w:t>
      </w:r>
      <w:r>
        <w:t xml:space="preserve">   equivocadofeliz    </w:t>
      </w:r>
      <w:r>
        <w:t xml:space="preserve">   enojado    </w:t>
      </w:r>
      <w:r>
        <w:t xml:space="preserve">   enamorado    </w:t>
      </w:r>
      <w:r>
        <w:t xml:space="preserve">   desordenado    </w:t>
      </w:r>
      <w:r>
        <w:t xml:space="preserve">   contento    </w:t>
      </w:r>
      <w:r>
        <w:t xml:space="preserve">   confudido    </w:t>
      </w:r>
      <w:r>
        <w:t xml:space="preserve">   cómodo    </w:t>
      </w:r>
      <w:r>
        <w:t xml:space="preserve">   cerrado    </w:t>
      </w:r>
      <w:r>
        <w:t xml:space="preserve">   cansado    </w:t>
      </w:r>
      <w:r>
        <w:t xml:space="preserve">   avergonzado    </w:t>
      </w:r>
      <w:r>
        <w:t xml:space="preserve">   amable    </w:t>
      </w:r>
      <w:r>
        <w:t xml:space="preserve">   alegre    </w:t>
      </w:r>
      <w:r>
        <w:t xml:space="preserve">   aburrido    </w:t>
      </w:r>
      <w:r>
        <w:t xml:space="preserve">   abierto    </w:t>
      </w:r>
      <w:r>
        <w:t xml:space="preserve">   piso    </w:t>
      </w:r>
      <w:r>
        <w:t xml:space="preserve">   llave    </w:t>
      </w:r>
      <w:r>
        <w:t xml:space="preserve">   hotel    </w:t>
      </w:r>
      <w:r>
        <w:t xml:space="preserve">   empleado    </w:t>
      </w:r>
      <w:r>
        <w:t xml:space="preserve">   cama    </w:t>
      </w:r>
      <w:r>
        <w:t xml:space="preserve">   ascensor    </w:t>
      </w:r>
      <w:r>
        <w:t xml:space="preserve">   décimo    </w:t>
      </w:r>
      <w:r>
        <w:t xml:space="preserve">   noveno    </w:t>
      </w:r>
      <w:r>
        <w:t xml:space="preserve">   octavo    </w:t>
      </w:r>
      <w:r>
        <w:t xml:space="preserve">   séptimo    </w:t>
      </w:r>
      <w:r>
        <w:t xml:space="preserve">   séxto    </w:t>
      </w:r>
      <w:r>
        <w:t xml:space="preserve">   quinto    </w:t>
      </w:r>
      <w:r>
        <w:t xml:space="preserve">   cuarto    </w:t>
      </w:r>
      <w:r>
        <w:t xml:space="preserve">   tercero    </w:t>
      </w:r>
      <w:r>
        <w:t xml:space="preserve">   segundo    </w:t>
      </w:r>
      <w:r>
        <w:t xml:space="preserve">   primero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2021-10-11T21:06:31Z</dcterms:created>
  <dcterms:modified xsi:type="dcterms:W3CDTF">2021-10-11T21:06:31Z</dcterms:modified>
</cp:coreProperties>
</file>