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Blooper    </w:t>
      </w:r>
      <w:r>
        <w:t xml:space="preserve">   Editor    </w:t>
      </w:r>
      <w:r>
        <w:t xml:space="preserve">   Reparto    </w:t>
      </w:r>
      <w:r>
        <w:t xml:space="preserve">   Guión    </w:t>
      </w:r>
      <w:r>
        <w:t xml:space="preserve">   Escena    </w:t>
      </w:r>
      <w:r>
        <w:t xml:space="preserve">   Programa    </w:t>
      </w:r>
      <w:r>
        <w:t xml:space="preserve">   Actriz    </w:t>
      </w:r>
      <w:r>
        <w:t xml:space="preserve">   Director    </w:t>
      </w:r>
      <w:r>
        <w:t xml:space="preserve">   Actor    </w:t>
      </w:r>
      <w:r>
        <w:t xml:space="preserve">   Pelicula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2021-10-11T21:06:34Z</dcterms:created>
  <dcterms:modified xsi:type="dcterms:W3CDTF">2021-10-11T21:06:34Z</dcterms:modified>
</cp:coreProperties>
</file>