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organo o masa de tejido compuesto de fibras mediante la contraccion y relajacion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organo central de la circulacion de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expreses molestia por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estado mental de una persona que tiene problemas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movimiento que consiste en doblar el cuerpo o uno de sus miembros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ejercicio genial para fortalecer tu abdomen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Fijar al pensamiento en algo, sin distraerse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ejercicio y tener una dieta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capacidad fisca para realizar un trabajo o un movimiento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doctrina filosofica hindu de los adeptos al brahmanismo que se basa en las practicas asceticas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decir a una persona lo que puede o lo que debe hacer en relacion con algo que afecta a su propio interes o bienestar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contraccion de un musculo que se produce de forma involuntaria y que causa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absober y expulsar el 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tira de tela larga y estrecha que sirve para atar, ajustar o ardonar las prendas de vestir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padece de estres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2021-10-11T21:05:41Z</dcterms:created>
  <dcterms:modified xsi:type="dcterms:W3CDTF">2021-10-11T21:05:41Z</dcterms:modified>
</cp:coreProperties>
</file>