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Vocabulario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brillante    </w:t>
      </w:r>
      <w:r>
        <w:t xml:space="preserve">   oscuro    </w:t>
      </w:r>
      <w:r>
        <w:t xml:space="preserve">   claro    </w:t>
      </w:r>
      <w:r>
        <w:t xml:space="preserve">   lienzo    </w:t>
      </w:r>
      <w:r>
        <w:t xml:space="preserve">   pinceles    </w:t>
      </w:r>
      <w:r>
        <w:t xml:space="preserve">   oleo    </w:t>
      </w:r>
      <w:r>
        <w:t xml:space="preserve">   acuarela    </w:t>
      </w:r>
      <w:r>
        <w:t xml:space="preserve">   pintor    </w:t>
      </w:r>
      <w:r>
        <w:t xml:space="preserve">   mural    </w:t>
      </w:r>
      <w:r>
        <w:t xml:space="preserve">   comunidadhumana    </w:t>
      </w:r>
      <w:r>
        <w:t xml:space="preserve">   naturalezamuerta    </w:t>
      </w:r>
      <w:r>
        <w:t xml:space="preserve">   paisaje    </w:t>
      </w:r>
      <w:r>
        <w:t xml:space="preserve">   altoretrato    </w:t>
      </w:r>
      <w:r>
        <w:t xml:space="preserve">   retrato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Vocabulario </dc:title>
  <dcterms:created xsi:type="dcterms:W3CDTF">2021-10-11T21:06:36Z</dcterms:created>
  <dcterms:modified xsi:type="dcterms:W3CDTF">2021-10-11T21:06:36Z</dcterms:modified>
</cp:coreProperties>
</file>