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plan para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va cuando su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es difícil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medicamento que te mantiene saludable.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condición en la que el cuerpo ejerce normalmente todas sus funciones y hay ausencia de enfermedad.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hace que una persona se enferme.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Puesto en joyería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cuarto cuando no es limpiado.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me levanto temprano por la mañana, me siento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Operación médica para grandes problemas de salud.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hace daño a usted consigue 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Adquirir una enfermedad.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hace la cirugía.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Sinónimo de inmediatamente.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utiliza para coser 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Puesto de cómodo.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de las enfermedades más comunes.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Perder el equilibrio.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Lugar para ancianos.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alguien ejerce mucho y come sano.</w:t>
            </w:r>
          </w:p>
        </w:tc>
      </w:tr>
    </w:tbl>
    <w:p>
      <w:pPr>
        <w:pStyle w:val="WordBankLarge"/>
      </w:pPr>
      <w:r>
        <w:t xml:space="preserve">   Adelgazar    </w:t>
      </w:r>
      <w:r>
        <w:t xml:space="preserve">   agotado    </w:t>
      </w:r>
      <w:r>
        <w:t xml:space="preserve">   La aguja    </w:t>
      </w:r>
      <w:r>
        <w:t xml:space="preserve">   El asilo     </w:t>
      </w:r>
      <w:r>
        <w:t xml:space="preserve">   La cirugía     </w:t>
      </w:r>
      <w:r>
        <w:t xml:space="preserve">   La vacuna     </w:t>
      </w:r>
      <w:r>
        <w:t xml:space="preserve">   El oro     </w:t>
      </w:r>
      <w:r>
        <w:t xml:space="preserve">   Herida    </w:t>
      </w:r>
      <w:r>
        <w:t xml:space="preserve">   La operación    </w:t>
      </w:r>
      <w:r>
        <w:t xml:space="preserve">   El/La cirujano/a    </w:t>
      </w:r>
      <w:r>
        <w:t xml:space="preserve">   El consultorio    </w:t>
      </w:r>
      <w:r>
        <w:t xml:space="preserve">   Apañarse     </w:t>
      </w:r>
      <w:r>
        <w:t xml:space="preserve">   La enfermedad    </w:t>
      </w:r>
      <w:r>
        <w:t xml:space="preserve">   Enseguida    </w:t>
      </w:r>
      <w:r>
        <w:t xml:space="preserve">   Enfermarse     </w:t>
      </w:r>
      <w:r>
        <w:t xml:space="preserve">   Desafiante    </w:t>
      </w:r>
      <w:r>
        <w:t xml:space="preserve">   Mareado/a    </w:t>
      </w:r>
      <w:r>
        <w:t xml:space="preserve">   El Malestar     </w:t>
      </w:r>
      <w:r>
        <w:t xml:space="preserve">   La salud     </w:t>
      </w:r>
      <w:r>
        <w:t xml:space="preserve">   El resfriado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2021-10-11T21:05:43Z</dcterms:created>
  <dcterms:modified xsi:type="dcterms:W3CDTF">2021-10-11T21:05:43Z</dcterms:modified>
</cp:coreProperties>
</file>