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accidente    </w:t>
      </w:r>
      <w:r>
        <w:t xml:space="preserve">   aspirina    </w:t>
      </w:r>
      <w:r>
        <w:t xml:space="preserve">   boca    </w:t>
      </w:r>
      <w:r>
        <w:t xml:space="preserve">   brazo    </w:t>
      </w:r>
      <w:r>
        <w:t xml:space="preserve">   cuello    </w:t>
      </w:r>
      <w:r>
        <w:t xml:space="preserve">   dolor    </w:t>
      </w:r>
      <w:r>
        <w:t xml:space="preserve">   estomago    </w:t>
      </w:r>
      <w:r>
        <w:t xml:space="preserve">   garganta    </w:t>
      </w:r>
      <w:r>
        <w:t xml:space="preserve">   gripe    </w:t>
      </w:r>
      <w:r>
        <w:t xml:space="preserve">   hospital    </w:t>
      </w:r>
      <w:r>
        <w:t xml:space="preserve">   medicina    </w:t>
      </w:r>
      <w:r>
        <w:t xml:space="preserve">   nariz    </w:t>
      </w:r>
      <w:r>
        <w:t xml:space="preserve">   pie    </w:t>
      </w:r>
      <w:r>
        <w:t xml:space="preserve">   pierna    </w:t>
      </w:r>
      <w:r>
        <w:t xml:space="preserve">   rodilla    </w:t>
      </w:r>
      <w:r>
        <w:t xml:space="preserve">   salud    </w:t>
      </w:r>
      <w:r>
        <w:t xml:space="preserve">   tobillo    </w:t>
      </w:r>
      <w:r>
        <w:t xml:space="preserve">   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2021-10-11T21:06:41Z</dcterms:created>
  <dcterms:modified xsi:type="dcterms:W3CDTF">2021-10-11T21:06:41Z</dcterms:modified>
</cp:coreProperties>
</file>