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 consulta    </w:t>
      </w:r>
      <w:r>
        <w:t xml:space="preserve">   El verdugo    </w:t>
      </w:r>
      <w:r>
        <w:t xml:space="preserve">   la herramienta    </w:t>
      </w:r>
      <w:r>
        <w:t xml:space="preserve">   el traslado    </w:t>
      </w:r>
      <w:r>
        <w:t xml:space="preserve">   la potencia    </w:t>
      </w:r>
      <w:r>
        <w:t xml:space="preserve">   un nicho    </w:t>
      </w:r>
      <w:r>
        <w:t xml:space="preserve">   un sequidor    </w:t>
      </w:r>
      <w:r>
        <w:t xml:space="preserve">   un altavoz    </w:t>
      </w:r>
      <w:r>
        <w:t xml:space="preserve">   inverso    </w:t>
      </w:r>
      <w:r>
        <w:t xml:space="preserve">   Un adepto    </w:t>
      </w:r>
      <w:r>
        <w:t xml:space="preserve">   Una bitacora    </w:t>
      </w:r>
      <w:r>
        <w:t xml:space="preserve">   El ancance    </w:t>
      </w:r>
      <w:r>
        <w:t xml:space="preserve">   La secularizacion    </w:t>
      </w:r>
      <w:r>
        <w:t xml:space="preserve">   Logico    </w:t>
      </w:r>
      <w:r>
        <w:t xml:space="preserve">   Un ambito    </w:t>
      </w:r>
      <w:r>
        <w:t xml:space="preserve">   suspceptible    </w:t>
      </w:r>
      <w:r>
        <w:t xml:space="preserve">   El estandar    </w:t>
      </w:r>
      <w:r>
        <w:t xml:space="preserve">   Medico Tuitero    </w:t>
      </w:r>
      <w:r>
        <w:t xml:space="preserve">   El desprecio    </w:t>
      </w:r>
      <w:r>
        <w:t xml:space="preserve">   El Verdugo    </w:t>
      </w:r>
      <w:r>
        <w:t xml:space="preserve">   Atreverse    </w:t>
      </w:r>
      <w:r>
        <w:t xml:space="preserve">   prescribir    </w:t>
      </w:r>
      <w:r>
        <w:t xml:space="preserve">   Inyectar    </w:t>
      </w:r>
      <w:r>
        <w:t xml:space="preserve">   derramar    </w:t>
      </w:r>
      <w:r>
        <w:t xml:space="preserve">   perpetuar    </w:t>
      </w:r>
      <w:r>
        <w:t xml:space="preserve">   Formentar    </w:t>
      </w:r>
      <w:r>
        <w:t xml:space="preserve">   Agregar    </w:t>
      </w:r>
      <w:r>
        <w:t xml:space="preserve">   Hacerse    </w:t>
      </w:r>
      <w:r>
        <w:t xml:space="preserve">   Diagnoasticar    </w:t>
      </w:r>
      <w:r>
        <w:t xml:space="preserve">   Aislar    </w:t>
      </w:r>
      <w:r>
        <w:t xml:space="preserve">   Implementar    </w:t>
      </w:r>
      <w:r>
        <w:t xml:space="preserve">   Despreciar    </w:t>
      </w:r>
      <w:r>
        <w:t xml:space="preserve">   Aprestarse    </w:t>
      </w:r>
      <w:r>
        <w:t xml:space="preserve">   Descomponerse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2021-10-11T21:05:14Z</dcterms:created>
  <dcterms:modified xsi:type="dcterms:W3CDTF">2021-10-11T21:05:14Z</dcterms:modified>
</cp:coreProperties>
</file>