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recibir    </w:t>
      </w:r>
      <w:r>
        <w:t xml:space="preserve">   sucio    </w:t>
      </w:r>
      <w:r>
        <w:t xml:space="preserve">   sacar la basura    </w:t>
      </w:r>
      <w:r>
        <w:t xml:space="preserve">   poner la mesa    </w:t>
      </w:r>
      <w:r>
        <w:t xml:space="preserve">   poner    </w:t>
      </w:r>
      <w:r>
        <w:t xml:space="preserve">   limpiar el bano    </w:t>
      </w:r>
      <w:r>
        <w:t xml:space="preserve">   hacer la cama    </w:t>
      </w:r>
      <w:r>
        <w:t xml:space="preserve">   lavar el coche    </w:t>
      </w:r>
      <w:r>
        <w:t xml:space="preserve">   cortar el cesped    </w:t>
      </w:r>
      <w:r>
        <w:t xml:space="preserve">   ayudar    </w:t>
      </w:r>
      <w:r>
        <w:t xml:space="preserve">   sala    </w:t>
      </w:r>
      <w:r>
        <w:t xml:space="preserve">   primer piso    </w:t>
      </w:r>
      <w:r>
        <w:t xml:space="preserve">   planta baja    </w:t>
      </w:r>
      <w:r>
        <w:t xml:space="preserve">   piso    </w:t>
      </w:r>
      <w:r>
        <w:t xml:space="preserve">   garaje    </w:t>
      </w:r>
      <w:r>
        <w:t xml:space="preserve">   escalera    </w:t>
      </w:r>
      <w:r>
        <w:t xml:space="preserve">   despacho    </w:t>
      </w:r>
      <w:r>
        <w:t xml:space="preserve">   cuarto    </w:t>
      </w:r>
      <w:r>
        <w:t xml:space="preserve">   comedor    </w:t>
      </w:r>
      <w:r>
        <w:t xml:space="preserve">   cocina    </w:t>
      </w:r>
      <w:r>
        <w:t xml:space="preserve">   bano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2021-10-11T21:06:46Z</dcterms:created>
  <dcterms:modified xsi:type="dcterms:W3CDTF">2021-10-11T21:06:46Z</dcterms:modified>
</cp:coreProperties>
</file>