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la malleta    </w:t>
      </w:r>
      <w:r>
        <w:t xml:space="preserve">   irse    </w:t>
      </w:r>
      <w:r>
        <w:t xml:space="preserve">   hacer cola    </w:t>
      </w:r>
      <w:r>
        <w:t xml:space="preserve">   la llegada    </w:t>
      </w:r>
      <w:r>
        <w:t xml:space="preserve">   la puerta    </w:t>
      </w:r>
      <w:r>
        <w:t xml:space="preserve">   los servicios    </w:t>
      </w:r>
      <w:r>
        <w:t xml:space="preserve">   recoger    </w:t>
      </w:r>
      <w:r>
        <w:t xml:space="preserve">   la salida    </w:t>
      </w:r>
      <w:r>
        <w:t xml:space="preserve">   perder    </w:t>
      </w:r>
      <w:r>
        <w:t xml:space="preserve">   encontrarse    </w:t>
      </w:r>
      <w:r>
        <w:t xml:space="preserve">   desembarcar    </w:t>
      </w:r>
      <w:r>
        <w:t xml:space="preserve">   conseguir    </w:t>
      </w:r>
      <w:r>
        <w:t xml:space="preserve">   aduana    </w:t>
      </w:r>
      <w:r>
        <w:t xml:space="preserve">   el boleto    </w:t>
      </w:r>
      <w:r>
        <w:t xml:space="preserve">   arbordar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2021-10-11T21:06:49Z</dcterms:created>
  <dcterms:modified xsi:type="dcterms:W3CDTF">2021-10-11T21:06:49Z</dcterms:modified>
</cp:coreProperties>
</file>