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Gritar    </w:t>
      </w:r>
      <w:r>
        <w:t xml:space="preserve">   Compartir    </w:t>
      </w:r>
      <w:r>
        <w:t xml:space="preserve">   Travieso    </w:t>
      </w:r>
      <w:r>
        <w:t xml:space="preserve">   Obediente    </w:t>
      </w:r>
      <w:r>
        <w:t xml:space="preserve">   Disobediente    </w:t>
      </w:r>
      <w:r>
        <w:t xml:space="preserve">   Gato    </w:t>
      </w:r>
      <w:r>
        <w:t xml:space="preserve">   Perro    </w:t>
      </w:r>
      <w:r>
        <w:t xml:space="preserve">   Tortuga    </w:t>
      </w:r>
      <w:r>
        <w:t xml:space="preserve">   Pez    </w:t>
      </w:r>
      <w:r>
        <w:t xml:space="preserve">   Muneco    </w:t>
      </w:r>
      <w:r>
        <w:t xml:space="preserve">   Muneca    </w:t>
      </w:r>
      <w:r>
        <w:t xml:space="preserve">   Dinosaurrio    </w:t>
      </w:r>
      <w:r>
        <w:t xml:space="preserve">   Cuerda    </w:t>
      </w:r>
      <w:r>
        <w:t xml:space="preserve">   Coleccion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2021-10-11T21:05:53Z</dcterms:created>
  <dcterms:modified xsi:type="dcterms:W3CDTF">2021-10-11T21:05:53Z</dcterms:modified>
</cp:coreProperties>
</file>