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 to _______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read magazines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don't like to _______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don't (like to)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like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like to _______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2021-10-11T21:05:56Z</dcterms:created>
  <dcterms:modified xsi:type="dcterms:W3CDTF">2021-10-11T21:05:56Z</dcterms:modified>
</cp:coreProperties>
</file>